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8C6" w:rsidRPr="001102E3" w:rsidRDefault="001102E3">
      <w:pPr>
        <w:rPr>
          <w:rFonts w:ascii="Arial" w:hAnsi="Arial" w:cs="Arial"/>
          <w:sz w:val="24"/>
          <w:szCs w:val="24"/>
        </w:rPr>
      </w:pPr>
      <w:r w:rsidRPr="001102E3">
        <w:rPr>
          <w:rFonts w:ascii="Arial" w:hAnsi="Arial" w:cs="Arial"/>
          <w:sz w:val="24"/>
          <w:szCs w:val="24"/>
        </w:rPr>
        <w:t>NOME DO ALUNO(A): Ana Clara e Yasmin</w:t>
      </w:r>
      <w:r w:rsidRPr="001102E3">
        <w:rPr>
          <w:rFonts w:ascii="Arial" w:hAnsi="Arial" w:cs="Arial"/>
          <w:sz w:val="24"/>
          <w:szCs w:val="24"/>
        </w:rPr>
        <w:br/>
        <w:t xml:space="preserve">PROFESSOR(A): </w:t>
      </w:r>
      <w:proofErr w:type="spellStart"/>
      <w:r w:rsidRPr="001102E3">
        <w:rPr>
          <w:rFonts w:ascii="Arial" w:hAnsi="Arial" w:cs="Arial"/>
          <w:sz w:val="24"/>
          <w:szCs w:val="24"/>
        </w:rPr>
        <w:t>Benedito</w:t>
      </w:r>
      <w:proofErr w:type="spellEnd"/>
      <w:r w:rsidRPr="001102E3">
        <w:rPr>
          <w:rFonts w:ascii="Arial" w:hAnsi="Arial" w:cs="Arial"/>
          <w:sz w:val="24"/>
          <w:szCs w:val="24"/>
        </w:rPr>
        <w:br/>
      </w:r>
      <w:r w:rsidRPr="001102E3">
        <w:rPr>
          <w:rFonts w:ascii="Arial" w:hAnsi="Arial" w:cs="Arial"/>
          <w:sz w:val="24"/>
          <w:szCs w:val="24"/>
        </w:rPr>
        <w:br/>
      </w:r>
      <w:r w:rsidRPr="001102E3">
        <w:rPr>
          <w:rFonts w:ascii="Arial" w:hAnsi="Arial" w:cs="Arial"/>
          <w:sz w:val="24"/>
          <w:szCs w:val="24"/>
        </w:rPr>
        <w:br/>
      </w:r>
      <w:r w:rsidRPr="001102E3">
        <w:rPr>
          <w:rFonts w:ascii="Arial" w:hAnsi="Arial" w:cs="Arial"/>
          <w:sz w:val="24"/>
          <w:szCs w:val="24"/>
        </w:rPr>
        <w:br/>
      </w:r>
    </w:p>
    <w:p w:rsidR="007318C6" w:rsidRPr="001102E3" w:rsidRDefault="001102E3">
      <w:pPr>
        <w:rPr>
          <w:rFonts w:ascii="Arial" w:hAnsi="Arial" w:cs="Arial"/>
          <w:sz w:val="24"/>
          <w:szCs w:val="24"/>
        </w:rPr>
      </w:pPr>
      <w:r w:rsidRPr="001102E3">
        <w:rPr>
          <w:rFonts w:ascii="Arial" w:hAnsi="Arial" w:cs="Arial"/>
          <w:sz w:val="24"/>
          <w:szCs w:val="24"/>
        </w:rPr>
        <w:br/>
      </w:r>
      <w:r w:rsidRPr="001102E3">
        <w:rPr>
          <w:rFonts w:ascii="Arial" w:hAnsi="Arial" w:cs="Arial"/>
          <w:sz w:val="24"/>
          <w:szCs w:val="24"/>
        </w:rPr>
        <w:br/>
      </w:r>
      <w:r w:rsidRPr="001102E3">
        <w:rPr>
          <w:rFonts w:ascii="Arial" w:hAnsi="Arial" w:cs="Arial"/>
          <w:sz w:val="24"/>
          <w:szCs w:val="24"/>
        </w:rPr>
        <w:br/>
      </w:r>
      <w:r w:rsidRPr="001102E3">
        <w:rPr>
          <w:rFonts w:ascii="Arial" w:hAnsi="Arial" w:cs="Arial"/>
          <w:sz w:val="24"/>
          <w:szCs w:val="24"/>
        </w:rPr>
        <w:br/>
      </w:r>
      <w:r w:rsidRPr="001102E3">
        <w:rPr>
          <w:rFonts w:ascii="Arial" w:hAnsi="Arial" w:cs="Arial"/>
          <w:sz w:val="24"/>
          <w:szCs w:val="24"/>
        </w:rPr>
        <w:br/>
      </w:r>
    </w:p>
    <w:p w:rsidR="007318C6" w:rsidRPr="001102E3" w:rsidRDefault="001102E3">
      <w:pPr>
        <w:jc w:val="center"/>
        <w:rPr>
          <w:rFonts w:ascii="Arial" w:hAnsi="Arial" w:cs="Arial"/>
          <w:sz w:val="24"/>
          <w:szCs w:val="24"/>
        </w:rPr>
      </w:pPr>
      <w:r w:rsidRPr="001102E3">
        <w:rPr>
          <w:rFonts w:ascii="Arial" w:hAnsi="Arial" w:cs="Arial"/>
          <w:sz w:val="24"/>
          <w:szCs w:val="24"/>
        </w:rPr>
        <w:t>ESTATÍSTICA</w:t>
      </w:r>
    </w:p>
    <w:p w:rsidR="007318C6" w:rsidRPr="001102E3" w:rsidRDefault="001102E3">
      <w:pPr>
        <w:rPr>
          <w:rFonts w:ascii="Arial" w:hAnsi="Arial" w:cs="Arial"/>
          <w:sz w:val="24"/>
          <w:szCs w:val="24"/>
        </w:rPr>
      </w:pPr>
      <w:r w:rsidRPr="001102E3">
        <w:rPr>
          <w:rFonts w:ascii="Arial" w:hAnsi="Arial" w:cs="Arial"/>
          <w:sz w:val="24"/>
          <w:szCs w:val="24"/>
        </w:rPr>
        <w:br/>
      </w:r>
      <w:r w:rsidRPr="001102E3">
        <w:rPr>
          <w:rFonts w:ascii="Arial" w:hAnsi="Arial" w:cs="Arial"/>
          <w:sz w:val="24"/>
          <w:szCs w:val="24"/>
        </w:rPr>
        <w:br/>
      </w:r>
      <w:r w:rsidRPr="001102E3">
        <w:rPr>
          <w:rFonts w:ascii="Arial" w:hAnsi="Arial" w:cs="Arial"/>
          <w:sz w:val="24"/>
          <w:szCs w:val="24"/>
        </w:rPr>
        <w:br/>
      </w:r>
      <w:r w:rsidRPr="001102E3">
        <w:rPr>
          <w:rFonts w:ascii="Arial" w:hAnsi="Arial" w:cs="Arial"/>
          <w:sz w:val="24"/>
          <w:szCs w:val="24"/>
        </w:rPr>
        <w:br/>
      </w:r>
      <w:r w:rsidRPr="001102E3">
        <w:rPr>
          <w:rFonts w:ascii="Arial" w:hAnsi="Arial" w:cs="Arial"/>
          <w:sz w:val="24"/>
          <w:szCs w:val="24"/>
        </w:rPr>
        <w:br/>
      </w:r>
    </w:p>
    <w:p w:rsidR="001102E3" w:rsidRPr="001102E3" w:rsidRDefault="001102E3">
      <w:pPr>
        <w:jc w:val="center"/>
        <w:rPr>
          <w:rFonts w:ascii="Arial" w:hAnsi="Arial" w:cs="Arial"/>
          <w:sz w:val="24"/>
          <w:szCs w:val="24"/>
        </w:rPr>
      </w:pPr>
    </w:p>
    <w:p w:rsidR="001102E3" w:rsidRPr="001102E3" w:rsidRDefault="001102E3">
      <w:pPr>
        <w:jc w:val="center"/>
        <w:rPr>
          <w:rFonts w:ascii="Arial" w:hAnsi="Arial" w:cs="Arial"/>
          <w:sz w:val="24"/>
          <w:szCs w:val="24"/>
        </w:rPr>
      </w:pPr>
    </w:p>
    <w:p w:rsidR="001102E3" w:rsidRPr="001102E3" w:rsidRDefault="001102E3">
      <w:pPr>
        <w:jc w:val="center"/>
        <w:rPr>
          <w:rFonts w:ascii="Arial" w:hAnsi="Arial" w:cs="Arial"/>
          <w:sz w:val="24"/>
          <w:szCs w:val="24"/>
        </w:rPr>
      </w:pPr>
    </w:p>
    <w:p w:rsidR="001102E3" w:rsidRPr="001102E3" w:rsidRDefault="001102E3">
      <w:pPr>
        <w:jc w:val="center"/>
        <w:rPr>
          <w:rFonts w:ascii="Arial" w:hAnsi="Arial" w:cs="Arial"/>
          <w:sz w:val="24"/>
          <w:szCs w:val="24"/>
        </w:rPr>
      </w:pPr>
    </w:p>
    <w:p w:rsidR="001102E3" w:rsidRPr="001102E3" w:rsidRDefault="001102E3">
      <w:pPr>
        <w:jc w:val="center"/>
        <w:rPr>
          <w:rFonts w:ascii="Arial" w:hAnsi="Arial" w:cs="Arial"/>
          <w:sz w:val="24"/>
          <w:szCs w:val="24"/>
        </w:rPr>
      </w:pPr>
    </w:p>
    <w:p w:rsidR="001102E3" w:rsidRPr="001102E3" w:rsidRDefault="001102E3">
      <w:pPr>
        <w:jc w:val="center"/>
        <w:rPr>
          <w:rFonts w:ascii="Arial" w:hAnsi="Arial" w:cs="Arial"/>
          <w:sz w:val="24"/>
          <w:szCs w:val="24"/>
        </w:rPr>
      </w:pPr>
    </w:p>
    <w:p w:rsidR="001102E3" w:rsidRPr="001102E3" w:rsidRDefault="001102E3">
      <w:pPr>
        <w:jc w:val="center"/>
        <w:rPr>
          <w:rFonts w:ascii="Arial" w:hAnsi="Arial" w:cs="Arial"/>
          <w:sz w:val="24"/>
          <w:szCs w:val="24"/>
        </w:rPr>
      </w:pPr>
    </w:p>
    <w:p w:rsidR="007318C6" w:rsidRPr="001102E3" w:rsidRDefault="001102E3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1102E3">
        <w:rPr>
          <w:rFonts w:ascii="Arial" w:hAnsi="Arial" w:cs="Arial"/>
          <w:sz w:val="24"/>
          <w:szCs w:val="24"/>
        </w:rPr>
        <w:t>Capão</w:t>
      </w:r>
      <w:proofErr w:type="spellEnd"/>
      <w:r w:rsidRPr="001102E3">
        <w:rPr>
          <w:rFonts w:ascii="Arial" w:hAnsi="Arial" w:cs="Arial"/>
          <w:sz w:val="24"/>
          <w:szCs w:val="24"/>
        </w:rPr>
        <w:t xml:space="preserve"> Bonito</w:t>
      </w:r>
      <w:r w:rsidRPr="001102E3">
        <w:rPr>
          <w:rFonts w:ascii="Arial" w:hAnsi="Arial" w:cs="Arial"/>
          <w:sz w:val="24"/>
          <w:szCs w:val="24"/>
        </w:rPr>
        <w:br/>
        <w:t>2025</w:t>
      </w:r>
    </w:p>
    <w:p w:rsidR="007318C6" w:rsidRPr="001102E3" w:rsidRDefault="001102E3">
      <w:pPr>
        <w:rPr>
          <w:rFonts w:ascii="Arial" w:hAnsi="Arial" w:cs="Arial"/>
          <w:sz w:val="24"/>
          <w:szCs w:val="24"/>
        </w:rPr>
      </w:pPr>
      <w:r w:rsidRPr="001102E3">
        <w:rPr>
          <w:rFonts w:ascii="Arial" w:hAnsi="Arial" w:cs="Arial"/>
          <w:sz w:val="24"/>
          <w:szCs w:val="24"/>
        </w:rPr>
        <w:br w:type="page"/>
      </w:r>
    </w:p>
    <w:sdt>
      <w:sdtPr>
        <w:rPr>
          <w:rFonts w:ascii="Arial" w:hAnsi="Arial" w:cs="Arial"/>
          <w:sz w:val="24"/>
          <w:szCs w:val="24"/>
          <w:lang w:val="pt-BR"/>
        </w:rPr>
        <w:id w:val="-195690376"/>
        <w:docPartObj>
          <w:docPartGallery w:val="Table of Contents"/>
          <w:docPartUnique/>
        </w:docPartObj>
      </w:sdtPr>
      <w:sdtEndPr>
        <w:rPr>
          <w:rFonts w:eastAsiaTheme="minorEastAsia"/>
          <w:color w:val="auto"/>
          <w:lang w:val="en-US"/>
        </w:rPr>
      </w:sdtEndPr>
      <w:sdtContent>
        <w:p w:rsidR="001102E3" w:rsidRPr="001102E3" w:rsidRDefault="001102E3">
          <w:pPr>
            <w:pStyle w:val="CabealhodoSumrio"/>
            <w:rPr>
              <w:rFonts w:ascii="Arial" w:hAnsi="Arial" w:cs="Arial"/>
              <w:sz w:val="24"/>
              <w:szCs w:val="24"/>
            </w:rPr>
          </w:pPr>
          <w:r w:rsidRPr="001102E3">
            <w:rPr>
              <w:rFonts w:ascii="Arial" w:hAnsi="Arial" w:cs="Arial"/>
              <w:sz w:val="24"/>
              <w:szCs w:val="24"/>
              <w:lang w:val="pt-BR"/>
            </w:rPr>
            <w:t>Sumário</w:t>
          </w:r>
        </w:p>
        <w:p w:rsidR="001102E3" w:rsidRPr="001102E3" w:rsidRDefault="001102E3">
          <w:pPr>
            <w:pStyle w:val="Sumrio1"/>
            <w:tabs>
              <w:tab w:val="right" w:leader="dot" w:pos="8832"/>
            </w:tabs>
            <w:rPr>
              <w:rFonts w:ascii="Arial" w:hAnsi="Arial" w:cs="Arial"/>
              <w:noProof/>
              <w:sz w:val="24"/>
              <w:szCs w:val="24"/>
            </w:rPr>
          </w:pPr>
          <w:r w:rsidRPr="001102E3">
            <w:rPr>
              <w:rFonts w:ascii="Arial" w:hAnsi="Arial" w:cs="Arial"/>
              <w:sz w:val="24"/>
              <w:szCs w:val="24"/>
            </w:rPr>
            <w:fldChar w:fldCharType="begin"/>
          </w:r>
          <w:r w:rsidRPr="001102E3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1102E3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207783415" w:history="1">
            <w:r w:rsidRPr="001102E3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1. Introdução</w:t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_Toc207783415 \h </w:instrText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102E3" w:rsidRPr="001102E3" w:rsidRDefault="001102E3">
          <w:pPr>
            <w:pStyle w:val="Sumrio1"/>
            <w:tabs>
              <w:tab w:val="right" w:leader="dot" w:pos="8832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207783416" w:history="1">
            <w:r w:rsidRPr="001102E3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2. Conceitos Fundamentais da Estatística</w:t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_Toc207783416 \h </w:instrText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102E3" w:rsidRPr="001102E3" w:rsidRDefault="001102E3">
          <w:pPr>
            <w:pStyle w:val="Sumrio2"/>
            <w:tabs>
              <w:tab w:val="right" w:leader="dot" w:pos="8832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207783417" w:history="1">
            <w:r w:rsidRPr="001102E3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2.1 Definição de Estatística</w:t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_Toc207783417 \h </w:instrText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102E3" w:rsidRPr="001102E3" w:rsidRDefault="001102E3">
          <w:pPr>
            <w:pStyle w:val="Sumrio2"/>
            <w:tabs>
              <w:tab w:val="right" w:leader="dot" w:pos="8832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207783418" w:history="1">
            <w:r w:rsidRPr="001102E3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2.2 Etapas do Processo Estatístico</w:t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_Toc207783418 \h </w:instrText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102E3" w:rsidRPr="001102E3" w:rsidRDefault="001102E3">
          <w:pPr>
            <w:pStyle w:val="Sumrio2"/>
            <w:tabs>
              <w:tab w:val="right" w:leader="dot" w:pos="8832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207783419" w:history="1">
            <w:r w:rsidRPr="001102E3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2.3 Importância da Estatística no Cotidiano</w:t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_Toc207783419 \h </w:instrText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102E3" w:rsidRPr="001102E3" w:rsidRDefault="001102E3">
          <w:pPr>
            <w:pStyle w:val="Sumrio1"/>
            <w:tabs>
              <w:tab w:val="right" w:leader="dot" w:pos="8832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207783420" w:history="1">
            <w:r w:rsidRPr="001102E3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3. Questões do ENEM Resolvidas</w:t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_Toc207783420 \h </w:instrText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102E3" w:rsidRPr="001102E3" w:rsidRDefault="001102E3">
          <w:pPr>
            <w:pStyle w:val="Sumrio2"/>
            <w:tabs>
              <w:tab w:val="right" w:leader="dot" w:pos="8832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207783421" w:history="1">
            <w:r w:rsidRPr="001102E3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3.1 Questão 1 – ENEM 2017</w:t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_Toc207783421 \h </w:instrText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102E3" w:rsidRPr="001102E3" w:rsidRDefault="001102E3">
          <w:pPr>
            <w:pStyle w:val="Sumrio2"/>
            <w:tabs>
              <w:tab w:val="right" w:leader="dot" w:pos="8832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207783422" w:history="1">
            <w:r w:rsidRPr="001102E3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3.2 Questão 2 – ENEM 2019</w:t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_Toc207783422 \h </w:instrText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102E3" w:rsidRPr="001102E3" w:rsidRDefault="001102E3">
          <w:pPr>
            <w:pStyle w:val="Sumrio1"/>
            <w:tabs>
              <w:tab w:val="right" w:leader="dot" w:pos="8832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207783423" w:history="1">
            <w:r w:rsidRPr="001102E3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4. Conclusão</w:t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_Toc207783423 \h </w:instrText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102E3" w:rsidRPr="001102E3" w:rsidRDefault="001102E3">
          <w:pPr>
            <w:pStyle w:val="Sumrio1"/>
            <w:tabs>
              <w:tab w:val="right" w:leader="dot" w:pos="8832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207783424" w:history="1">
            <w:r w:rsidRPr="001102E3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5. Referências</w:t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_Toc207783424 \h </w:instrText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1102E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102E3" w:rsidRPr="001102E3" w:rsidRDefault="001102E3">
          <w:pPr>
            <w:rPr>
              <w:rFonts w:ascii="Arial" w:hAnsi="Arial" w:cs="Arial"/>
              <w:sz w:val="24"/>
              <w:szCs w:val="24"/>
            </w:rPr>
          </w:pPr>
          <w:r w:rsidRPr="001102E3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:rsidR="001102E3" w:rsidRPr="001102E3" w:rsidRDefault="001102E3">
      <w:pPr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bookmarkStart w:id="0" w:name="_Toc207783415"/>
      <w:r w:rsidRPr="001102E3">
        <w:rPr>
          <w:rFonts w:ascii="Arial" w:hAnsi="Arial" w:cs="Arial"/>
          <w:sz w:val="24"/>
          <w:szCs w:val="24"/>
        </w:rPr>
        <w:br w:type="page"/>
      </w:r>
    </w:p>
    <w:p w:rsidR="007318C6" w:rsidRPr="001102E3" w:rsidRDefault="001102E3" w:rsidP="001102E3">
      <w:pPr>
        <w:pStyle w:val="Ttulo1"/>
        <w:rPr>
          <w:rFonts w:ascii="Arial" w:hAnsi="Arial" w:cs="Arial"/>
          <w:sz w:val="24"/>
          <w:szCs w:val="24"/>
        </w:rPr>
      </w:pPr>
      <w:r w:rsidRPr="001102E3">
        <w:rPr>
          <w:rFonts w:ascii="Arial" w:hAnsi="Arial" w:cs="Arial"/>
          <w:sz w:val="24"/>
          <w:szCs w:val="24"/>
        </w:rPr>
        <w:lastRenderedPageBreak/>
        <w:t>1. Introdução</w:t>
      </w:r>
      <w:bookmarkEnd w:id="0"/>
    </w:p>
    <w:p w:rsidR="007318C6" w:rsidRPr="001102E3" w:rsidRDefault="001102E3">
      <w:pPr>
        <w:rPr>
          <w:rFonts w:ascii="Arial" w:hAnsi="Arial" w:cs="Arial"/>
          <w:sz w:val="24"/>
          <w:szCs w:val="24"/>
        </w:rPr>
      </w:pPr>
      <w:r w:rsidRPr="001102E3">
        <w:rPr>
          <w:rFonts w:ascii="Arial" w:hAnsi="Arial" w:cs="Arial"/>
          <w:sz w:val="24"/>
          <w:szCs w:val="24"/>
        </w:rPr>
        <w:t>A Estatística é um ramo da Matemática que se dedica ao estudo da coleta, organização, análise e interpretação de dados. Sua aplicação está presente em diversas áreas, como saúde, economia, políti</w:t>
      </w:r>
      <w:r w:rsidRPr="001102E3">
        <w:rPr>
          <w:rFonts w:ascii="Arial" w:hAnsi="Arial" w:cs="Arial"/>
          <w:sz w:val="24"/>
          <w:szCs w:val="24"/>
        </w:rPr>
        <w:t>ca, educação e ciências sociais. O uso de métodos estatísticos auxilia na tomada de decisões, possibilitando que informações dispersas sejam transformadas em conhecimento útil.</w:t>
      </w:r>
    </w:p>
    <w:p w:rsidR="007318C6" w:rsidRPr="001102E3" w:rsidRDefault="001102E3">
      <w:pPr>
        <w:rPr>
          <w:rFonts w:ascii="Arial" w:hAnsi="Arial" w:cs="Arial"/>
          <w:sz w:val="24"/>
          <w:szCs w:val="24"/>
        </w:rPr>
      </w:pPr>
      <w:r w:rsidRPr="001102E3">
        <w:rPr>
          <w:rFonts w:ascii="Arial" w:hAnsi="Arial" w:cs="Arial"/>
          <w:sz w:val="24"/>
          <w:szCs w:val="24"/>
        </w:rPr>
        <w:t>Neste trabalho, abordaremos os principais conceitos da Estatística, sua importâ</w:t>
      </w:r>
      <w:r w:rsidRPr="001102E3">
        <w:rPr>
          <w:rFonts w:ascii="Arial" w:hAnsi="Arial" w:cs="Arial"/>
          <w:sz w:val="24"/>
          <w:szCs w:val="24"/>
        </w:rPr>
        <w:t>ncia prática, alguns exemplos de gráficos e tabelas, além da resolução de duas questões do ENEM que envolvem interpretação e análise estatística.</w:t>
      </w:r>
    </w:p>
    <w:p w:rsidR="007318C6" w:rsidRPr="001102E3" w:rsidRDefault="001102E3" w:rsidP="001102E3">
      <w:pPr>
        <w:pStyle w:val="Ttulo1"/>
        <w:rPr>
          <w:rFonts w:ascii="Arial" w:hAnsi="Arial" w:cs="Arial"/>
          <w:sz w:val="24"/>
          <w:szCs w:val="24"/>
        </w:rPr>
      </w:pPr>
      <w:bookmarkStart w:id="1" w:name="_Toc207783416"/>
      <w:r w:rsidRPr="001102E3">
        <w:rPr>
          <w:rFonts w:ascii="Arial" w:hAnsi="Arial" w:cs="Arial"/>
          <w:sz w:val="24"/>
          <w:szCs w:val="24"/>
        </w:rPr>
        <w:t>2. Conceitos Fundamentais da Estatística</w:t>
      </w:r>
      <w:bookmarkEnd w:id="1"/>
    </w:p>
    <w:p w:rsidR="007318C6" w:rsidRPr="001102E3" w:rsidRDefault="001102E3">
      <w:pPr>
        <w:pStyle w:val="Ttulo2"/>
        <w:rPr>
          <w:rFonts w:ascii="Arial" w:hAnsi="Arial" w:cs="Arial"/>
          <w:sz w:val="24"/>
          <w:szCs w:val="24"/>
        </w:rPr>
      </w:pPr>
      <w:bookmarkStart w:id="2" w:name="_Toc207783417"/>
      <w:r w:rsidRPr="001102E3">
        <w:rPr>
          <w:rFonts w:ascii="Arial" w:hAnsi="Arial" w:cs="Arial"/>
          <w:sz w:val="24"/>
          <w:szCs w:val="24"/>
        </w:rPr>
        <w:t>2.1 Definição de Estatística</w:t>
      </w:r>
      <w:bookmarkEnd w:id="2"/>
    </w:p>
    <w:p w:rsidR="007318C6" w:rsidRPr="001102E3" w:rsidRDefault="001102E3">
      <w:pPr>
        <w:rPr>
          <w:rFonts w:ascii="Arial" w:hAnsi="Arial" w:cs="Arial"/>
          <w:sz w:val="24"/>
          <w:szCs w:val="24"/>
        </w:rPr>
      </w:pPr>
      <w:r w:rsidRPr="001102E3">
        <w:rPr>
          <w:rFonts w:ascii="Arial" w:hAnsi="Arial" w:cs="Arial"/>
          <w:sz w:val="24"/>
          <w:szCs w:val="24"/>
        </w:rPr>
        <w:t xml:space="preserve">A Estatística pode ser entendida como a </w:t>
      </w:r>
      <w:r w:rsidRPr="001102E3">
        <w:rPr>
          <w:rFonts w:ascii="Arial" w:hAnsi="Arial" w:cs="Arial"/>
          <w:sz w:val="24"/>
          <w:szCs w:val="24"/>
        </w:rPr>
        <w:t>ciência que estuda métodos para coleta, organização, apresentação e análise de dados numéricos, visando tirar conclusões confiáveis a partir deles.</w:t>
      </w:r>
    </w:p>
    <w:p w:rsidR="007318C6" w:rsidRPr="001102E3" w:rsidRDefault="001102E3">
      <w:pPr>
        <w:pStyle w:val="Ttulo2"/>
        <w:rPr>
          <w:rFonts w:ascii="Arial" w:hAnsi="Arial" w:cs="Arial"/>
          <w:sz w:val="24"/>
          <w:szCs w:val="24"/>
        </w:rPr>
      </w:pPr>
      <w:bookmarkStart w:id="3" w:name="_Toc207783418"/>
      <w:r w:rsidRPr="001102E3">
        <w:rPr>
          <w:rFonts w:ascii="Arial" w:hAnsi="Arial" w:cs="Arial"/>
          <w:sz w:val="24"/>
          <w:szCs w:val="24"/>
        </w:rPr>
        <w:t>2.2 Etapas do Processo Estatístico</w:t>
      </w:r>
      <w:bookmarkEnd w:id="3"/>
    </w:p>
    <w:p w:rsidR="007318C6" w:rsidRPr="001102E3" w:rsidRDefault="001102E3">
      <w:pPr>
        <w:rPr>
          <w:rFonts w:ascii="Arial" w:hAnsi="Arial" w:cs="Arial"/>
          <w:sz w:val="24"/>
          <w:szCs w:val="24"/>
        </w:rPr>
      </w:pPr>
      <w:r w:rsidRPr="001102E3">
        <w:rPr>
          <w:rFonts w:ascii="Arial" w:hAnsi="Arial" w:cs="Arial"/>
          <w:sz w:val="24"/>
          <w:szCs w:val="24"/>
        </w:rPr>
        <w:t>O processo estatístico geralmente ocorre em quatro etapas principais:</w:t>
      </w:r>
      <w:r w:rsidRPr="001102E3">
        <w:rPr>
          <w:rFonts w:ascii="Arial" w:hAnsi="Arial" w:cs="Arial"/>
          <w:sz w:val="24"/>
          <w:szCs w:val="24"/>
        </w:rPr>
        <w:br/>
        <w:t xml:space="preserve">1. </w:t>
      </w:r>
      <w:r w:rsidRPr="001102E3">
        <w:rPr>
          <w:rFonts w:ascii="Arial" w:hAnsi="Arial" w:cs="Arial"/>
          <w:sz w:val="24"/>
          <w:szCs w:val="24"/>
        </w:rPr>
        <w:t>Coleta de dados: obtenção das informações por meio de pesquisas, questionários ou registros.</w:t>
      </w:r>
      <w:r w:rsidRPr="001102E3">
        <w:rPr>
          <w:rFonts w:ascii="Arial" w:hAnsi="Arial" w:cs="Arial"/>
          <w:sz w:val="24"/>
          <w:szCs w:val="24"/>
        </w:rPr>
        <w:br/>
        <w:t>2. Organização: disposição dos dados em tabelas ou gráficos.</w:t>
      </w:r>
      <w:r w:rsidRPr="001102E3">
        <w:rPr>
          <w:rFonts w:ascii="Arial" w:hAnsi="Arial" w:cs="Arial"/>
          <w:sz w:val="24"/>
          <w:szCs w:val="24"/>
        </w:rPr>
        <w:br/>
        <w:t>3. Análise: cálculo de medidas descritivas, como média, mediana e desvio padrão.</w:t>
      </w:r>
      <w:r w:rsidRPr="001102E3">
        <w:rPr>
          <w:rFonts w:ascii="Arial" w:hAnsi="Arial" w:cs="Arial"/>
          <w:sz w:val="24"/>
          <w:szCs w:val="24"/>
        </w:rPr>
        <w:br/>
        <w:t>4. Interpretação: com</w:t>
      </w:r>
      <w:r w:rsidRPr="001102E3">
        <w:rPr>
          <w:rFonts w:ascii="Arial" w:hAnsi="Arial" w:cs="Arial"/>
          <w:sz w:val="24"/>
          <w:szCs w:val="24"/>
        </w:rPr>
        <w:t>preensão dos resultados e elaboração de conclusões.</w:t>
      </w:r>
    </w:p>
    <w:p w:rsidR="007318C6" w:rsidRPr="001102E3" w:rsidRDefault="001102E3">
      <w:pPr>
        <w:pStyle w:val="Ttulo2"/>
        <w:rPr>
          <w:rFonts w:ascii="Arial" w:hAnsi="Arial" w:cs="Arial"/>
          <w:sz w:val="24"/>
          <w:szCs w:val="24"/>
        </w:rPr>
      </w:pPr>
      <w:bookmarkStart w:id="4" w:name="_Toc207783419"/>
      <w:r w:rsidRPr="001102E3">
        <w:rPr>
          <w:rFonts w:ascii="Arial" w:hAnsi="Arial" w:cs="Arial"/>
          <w:sz w:val="24"/>
          <w:szCs w:val="24"/>
        </w:rPr>
        <w:t>2.3 Importância da Estatística no Cotidiano</w:t>
      </w:r>
      <w:bookmarkEnd w:id="4"/>
    </w:p>
    <w:p w:rsidR="007318C6" w:rsidRPr="001102E3" w:rsidRDefault="001102E3">
      <w:pPr>
        <w:rPr>
          <w:rFonts w:ascii="Arial" w:hAnsi="Arial" w:cs="Arial"/>
          <w:sz w:val="24"/>
          <w:szCs w:val="24"/>
        </w:rPr>
      </w:pPr>
      <w:r w:rsidRPr="001102E3">
        <w:rPr>
          <w:rFonts w:ascii="Arial" w:hAnsi="Arial" w:cs="Arial"/>
          <w:sz w:val="24"/>
          <w:szCs w:val="24"/>
        </w:rPr>
        <w:t>A Estatística é fundamental em diversas áreas: epidemiologia, economia, política e educação. Ela transforma dados em informações úteis, permitindo melhor compre</w:t>
      </w:r>
      <w:r w:rsidRPr="001102E3">
        <w:rPr>
          <w:rFonts w:ascii="Arial" w:hAnsi="Arial" w:cs="Arial"/>
          <w:sz w:val="24"/>
          <w:szCs w:val="24"/>
        </w:rPr>
        <w:t>ensão de fenômenos e auxiliando na tomada de decisões. Um exemplo prático são as pesquisas eleitorais, que utilizam métodos estatísticos para estimar intenções de voto.</w:t>
      </w:r>
    </w:p>
    <w:p w:rsidR="001102E3" w:rsidRPr="001102E3" w:rsidRDefault="001102E3" w:rsidP="001102E3">
      <w:pPr>
        <w:pStyle w:val="Ttulo1"/>
        <w:rPr>
          <w:rFonts w:ascii="Arial" w:hAnsi="Arial" w:cs="Arial"/>
          <w:sz w:val="24"/>
          <w:szCs w:val="24"/>
        </w:rPr>
      </w:pPr>
      <w:bookmarkStart w:id="5" w:name="_Toc207783420"/>
    </w:p>
    <w:p w:rsidR="001102E3" w:rsidRPr="001102E3" w:rsidRDefault="001102E3">
      <w:pPr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1102E3">
        <w:rPr>
          <w:rFonts w:ascii="Arial" w:hAnsi="Arial" w:cs="Arial"/>
          <w:sz w:val="24"/>
          <w:szCs w:val="24"/>
        </w:rPr>
        <w:br w:type="page"/>
      </w:r>
    </w:p>
    <w:p w:rsidR="007318C6" w:rsidRPr="001102E3" w:rsidRDefault="001102E3" w:rsidP="001102E3">
      <w:pPr>
        <w:pStyle w:val="Ttulo1"/>
        <w:rPr>
          <w:rFonts w:ascii="Arial" w:hAnsi="Arial" w:cs="Arial"/>
          <w:sz w:val="24"/>
          <w:szCs w:val="24"/>
        </w:rPr>
      </w:pPr>
      <w:r w:rsidRPr="001102E3">
        <w:rPr>
          <w:rFonts w:ascii="Arial" w:hAnsi="Arial" w:cs="Arial"/>
          <w:sz w:val="24"/>
          <w:szCs w:val="24"/>
        </w:rPr>
        <w:lastRenderedPageBreak/>
        <w:t>3. Questões do ENEM Resolvidas</w:t>
      </w:r>
      <w:bookmarkStart w:id="6" w:name="_GoBack"/>
      <w:bookmarkEnd w:id="5"/>
      <w:bookmarkEnd w:id="6"/>
    </w:p>
    <w:p w:rsidR="007318C6" w:rsidRPr="001102E3" w:rsidRDefault="001102E3">
      <w:pPr>
        <w:pStyle w:val="Ttulo2"/>
        <w:rPr>
          <w:rFonts w:ascii="Arial" w:hAnsi="Arial" w:cs="Arial"/>
          <w:sz w:val="24"/>
          <w:szCs w:val="24"/>
        </w:rPr>
      </w:pPr>
      <w:bookmarkStart w:id="7" w:name="_Toc207783421"/>
      <w:r w:rsidRPr="001102E3">
        <w:rPr>
          <w:rFonts w:ascii="Arial" w:hAnsi="Arial" w:cs="Arial"/>
          <w:sz w:val="24"/>
          <w:szCs w:val="24"/>
        </w:rPr>
        <w:t>3.1 Questão 1 – ENEM 2017</w:t>
      </w:r>
      <w:bookmarkEnd w:id="7"/>
    </w:p>
    <w:p w:rsidR="007318C6" w:rsidRPr="001102E3" w:rsidRDefault="001102E3">
      <w:pPr>
        <w:rPr>
          <w:rFonts w:ascii="Arial" w:hAnsi="Arial" w:cs="Arial"/>
          <w:sz w:val="24"/>
          <w:szCs w:val="24"/>
        </w:rPr>
      </w:pPr>
      <w:r w:rsidRPr="001102E3">
        <w:rPr>
          <w:rFonts w:ascii="Arial" w:hAnsi="Arial" w:cs="Arial"/>
          <w:sz w:val="24"/>
          <w:szCs w:val="24"/>
        </w:rPr>
        <w:t xml:space="preserve">Enunciado (adaptado): Em uma </w:t>
      </w:r>
      <w:r w:rsidRPr="001102E3">
        <w:rPr>
          <w:rFonts w:ascii="Arial" w:hAnsi="Arial" w:cs="Arial"/>
          <w:sz w:val="24"/>
          <w:szCs w:val="24"/>
        </w:rPr>
        <w:t>escola, a distribuição de notas em Matemática foi a seguinte: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68"/>
        <w:gridCol w:w="1768"/>
        <w:gridCol w:w="1768"/>
        <w:gridCol w:w="1768"/>
        <w:gridCol w:w="1768"/>
      </w:tblGrid>
      <w:tr w:rsidR="007318C6" w:rsidRPr="001102E3">
        <w:tc>
          <w:tcPr>
            <w:tcW w:w="1768" w:type="dxa"/>
          </w:tcPr>
          <w:p w:rsidR="007318C6" w:rsidRPr="001102E3" w:rsidRDefault="001102E3">
            <w:pPr>
              <w:rPr>
                <w:rFonts w:ascii="Arial" w:hAnsi="Arial" w:cs="Arial"/>
                <w:sz w:val="24"/>
                <w:szCs w:val="24"/>
              </w:rPr>
            </w:pPr>
            <w:r w:rsidRPr="001102E3">
              <w:rPr>
                <w:rFonts w:ascii="Arial" w:hAnsi="Arial" w:cs="Arial"/>
                <w:sz w:val="24"/>
                <w:szCs w:val="24"/>
              </w:rPr>
              <w:t>Nota</w:t>
            </w:r>
          </w:p>
        </w:tc>
        <w:tc>
          <w:tcPr>
            <w:tcW w:w="1768" w:type="dxa"/>
          </w:tcPr>
          <w:p w:rsidR="007318C6" w:rsidRPr="001102E3" w:rsidRDefault="001102E3">
            <w:pPr>
              <w:rPr>
                <w:rFonts w:ascii="Arial" w:hAnsi="Arial" w:cs="Arial"/>
                <w:sz w:val="24"/>
                <w:szCs w:val="24"/>
              </w:rPr>
            </w:pPr>
            <w:r w:rsidRPr="001102E3">
              <w:rPr>
                <w:rFonts w:ascii="Arial" w:hAnsi="Arial" w:cs="Arial"/>
                <w:sz w:val="24"/>
                <w:szCs w:val="24"/>
              </w:rPr>
              <w:t>0–2</w:t>
            </w:r>
          </w:p>
        </w:tc>
        <w:tc>
          <w:tcPr>
            <w:tcW w:w="1768" w:type="dxa"/>
          </w:tcPr>
          <w:p w:rsidR="007318C6" w:rsidRPr="001102E3" w:rsidRDefault="001102E3">
            <w:pPr>
              <w:rPr>
                <w:rFonts w:ascii="Arial" w:hAnsi="Arial" w:cs="Arial"/>
                <w:sz w:val="24"/>
                <w:szCs w:val="24"/>
              </w:rPr>
            </w:pPr>
            <w:r w:rsidRPr="001102E3">
              <w:rPr>
                <w:rFonts w:ascii="Arial" w:hAnsi="Arial" w:cs="Arial"/>
                <w:sz w:val="24"/>
                <w:szCs w:val="24"/>
              </w:rPr>
              <w:t>2–4</w:t>
            </w:r>
          </w:p>
        </w:tc>
        <w:tc>
          <w:tcPr>
            <w:tcW w:w="1768" w:type="dxa"/>
          </w:tcPr>
          <w:p w:rsidR="007318C6" w:rsidRPr="001102E3" w:rsidRDefault="001102E3">
            <w:pPr>
              <w:rPr>
                <w:rFonts w:ascii="Arial" w:hAnsi="Arial" w:cs="Arial"/>
                <w:sz w:val="24"/>
                <w:szCs w:val="24"/>
              </w:rPr>
            </w:pPr>
            <w:r w:rsidRPr="001102E3">
              <w:rPr>
                <w:rFonts w:ascii="Arial" w:hAnsi="Arial" w:cs="Arial"/>
                <w:sz w:val="24"/>
                <w:szCs w:val="24"/>
              </w:rPr>
              <w:t>4–6</w:t>
            </w:r>
          </w:p>
        </w:tc>
        <w:tc>
          <w:tcPr>
            <w:tcW w:w="1768" w:type="dxa"/>
          </w:tcPr>
          <w:p w:rsidR="007318C6" w:rsidRPr="001102E3" w:rsidRDefault="001102E3">
            <w:pPr>
              <w:rPr>
                <w:rFonts w:ascii="Arial" w:hAnsi="Arial" w:cs="Arial"/>
                <w:sz w:val="24"/>
                <w:szCs w:val="24"/>
              </w:rPr>
            </w:pPr>
            <w:r w:rsidRPr="001102E3">
              <w:rPr>
                <w:rFonts w:ascii="Arial" w:hAnsi="Arial" w:cs="Arial"/>
                <w:sz w:val="24"/>
                <w:szCs w:val="24"/>
              </w:rPr>
              <w:t>6–8 / 8–10</w:t>
            </w:r>
          </w:p>
        </w:tc>
      </w:tr>
      <w:tr w:rsidR="007318C6" w:rsidRPr="001102E3">
        <w:tc>
          <w:tcPr>
            <w:tcW w:w="1768" w:type="dxa"/>
          </w:tcPr>
          <w:p w:rsidR="007318C6" w:rsidRPr="001102E3" w:rsidRDefault="001102E3">
            <w:pPr>
              <w:rPr>
                <w:rFonts w:ascii="Arial" w:hAnsi="Arial" w:cs="Arial"/>
                <w:sz w:val="24"/>
                <w:szCs w:val="24"/>
              </w:rPr>
            </w:pPr>
            <w:r w:rsidRPr="001102E3">
              <w:rPr>
                <w:rFonts w:ascii="Arial" w:hAnsi="Arial" w:cs="Arial"/>
                <w:sz w:val="24"/>
                <w:szCs w:val="24"/>
              </w:rPr>
              <w:t>Frequência</w:t>
            </w:r>
          </w:p>
        </w:tc>
        <w:tc>
          <w:tcPr>
            <w:tcW w:w="1768" w:type="dxa"/>
          </w:tcPr>
          <w:p w:rsidR="007318C6" w:rsidRPr="001102E3" w:rsidRDefault="001102E3">
            <w:pPr>
              <w:rPr>
                <w:rFonts w:ascii="Arial" w:hAnsi="Arial" w:cs="Arial"/>
                <w:sz w:val="24"/>
                <w:szCs w:val="24"/>
              </w:rPr>
            </w:pPr>
            <w:r w:rsidRPr="001102E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68" w:type="dxa"/>
          </w:tcPr>
          <w:p w:rsidR="007318C6" w:rsidRPr="001102E3" w:rsidRDefault="001102E3">
            <w:pPr>
              <w:rPr>
                <w:rFonts w:ascii="Arial" w:hAnsi="Arial" w:cs="Arial"/>
                <w:sz w:val="24"/>
                <w:szCs w:val="24"/>
              </w:rPr>
            </w:pPr>
            <w:r w:rsidRPr="001102E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68" w:type="dxa"/>
          </w:tcPr>
          <w:p w:rsidR="007318C6" w:rsidRPr="001102E3" w:rsidRDefault="001102E3">
            <w:pPr>
              <w:rPr>
                <w:rFonts w:ascii="Arial" w:hAnsi="Arial" w:cs="Arial"/>
                <w:sz w:val="24"/>
                <w:szCs w:val="24"/>
              </w:rPr>
            </w:pPr>
            <w:r w:rsidRPr="001102E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68" w:type="dxa"/>
          </w:tcPr>
          <w:p w:rsidR="007318C6" w:rsidRPr="001102E3" w:rsidRDefault="001102E3">
            <w:pPr>
              <w:rPr>
                <w:rFonts w:ascii="Arial" w:hAnsi="Arial" w:cs="Arial"/>
                <w:sz w:val="24"/>
                <w:szCs w:val="24"/>
              </w:rPr>
            </w:pPr>
            <w:r w:rsidRPr="001102E3">
              <w:rPr>
                <w:rFonts w:ascii="Arial" w:hAnsi="Arial" w:cs="Arial"/>
                <w:sz w:val="24"/>
                <w:szCs w:val="24"/>
              </w:rPr>
              <w:t>15 / 5</w:t>
            </w:r>
          </w:p>
        </w:tc>
      </w:tr>
    </w:tbl>
    <w:p w:rsidR="007318C6" w:rsidRPr="001102E3" w:rsidRDefault="001102E3">
      <w:pPr>
        <w:rPr>
          <w:rFonts w:ascii="Arial" w:hAnsi="Arial" w:cs="Arial"/>
          <w:sz w:val="24"/>
          <w:szCs w:val="24"/>
        </w:rPr>
      </w:pPr>
      <w:r w:rsidRPr="001102E3">
        <w:rPr>
          <w:rFonts w:ascii="Arial" w:hAnsi="Arial" w:cs="Arial"/>
          <w:sz w:val="24"/>
          <w:szCs w:val="24"/>
        </w:rPr>
        <w:t>Resolução: A classe modal é a que possui maior frequência. Frequência máxima = 15 (classe 6–8). Resposta: Classe modal = 6–8.</w:t>
      </w:r>
    </w:p>
    <w:p w:rsidR="007318C6" w:rsidRPr="001102E3" w:rsidRDefault="001102E3">
      <w:pPr>
        <w:pStyle w:val="Ttulo2"/>
        <w:rPr>
          <w:rFonts w:ascii="Arial" w:hAnsi="Arial" w:cs="Arial"/>
          <w:sz w:val="24"/>
          <w:szCs w:val="24"/>
        </w:rPr>
      </w:pPr>
      <w:bookmarkStart w:id="8" w:name="_Toc207783422"/>
      <w:r w:rsidRPr="001102E3">
        <w:rPr>
          <w:rFonts w:ascii="Arial" w:hAnsi="Arial" w:cs="Arial"/>
          <w:sz w:val="24"/>
          <w:szCs w:val="24"/>
        </w:rPr>
        <w:t>3.2 Questão 2</w:t>
      </w:r>
      <w:r w:rsidRPr="001102E3">
        <w:rPr>
          <w:rFonts w:ascii="Arial" w:hAnsi="Arial" w:cs="Arial"/>
          <w:sz w:val="24"/>
          <w:szCs w:val="24"/>
        </w:rPr>
        <w:t xml:space="preserve"> – ENEM 2019</w:t>
      </w:r>
      <w:bookmarkEnd w:id="8"/>
    </w:p>
    <w:p w:rsidR="007318C6" w:rsidRPr="001102E3" w:rsidRDefault="001102E3">
      <w:pPr>
        <w:rPr>
          <w:rFonts w:ascii="Arial" w:hAnsi="Arial" w:cs="Arial"/>
          <w:sz w:val="24"/>
          <w:szCs w:val="24"/>
        </w:rPr>
      </w:pPr>
      <w:r w:rsidRPr="001102E3">
        <w:rPr>
          <w:rFonts w:ascii="Arial" w:hAnsi="Arial" w:cs="Arial"/>
          <w:sz w:val="24"/>
          <w:szCs w:val="24"/>
        </w:rPr>
        <w:t>Enunciado (adaptado): Uma pesquisa investigou o número de livros lidos por alunos em um ano. Considerando os dados, determine a média aritmética de livros lidos.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68"/>
        <w:gridCol w:w="1768"/>
        <w:gridCol w:w="1768"/>
        <w:gridCol w:w="1768"/>
        <w:gridCol w:w="1768"/>
      </w:tblGrid>
      <w:tr w:rsidR="007318C6" w:rsidRPr="001102E3">
        <w:tc>
          <w:tcPr>
            <w:tcW w:w="1768" w:type="dxa"/>
          </w:tcPr>
          <w:p w:rsidR="007318C6" w:rsidRPr="001102E3" w:rsidRDefault="001102E3">
            <w:pPr>
              <w:rPr>
                <w:rFonts w:ascii="Arial" w:hAnsi="Arial" w:cs="Arial"/>
                <w:sz w:val="24"/>
                <w:szCs w:val="24"/>
              </w:rPr>
            </w:pPr>
            <w:r w:rsidRPr="001102E3">
              <w:rPr>
                <w:rFonts w:ascii="Arial" w:hAnsi="Arial" w:cs="Arial"/>
                <w:sz w:val="24"/>
                <w:szCs w:val="24"/>
              </w:rPr>
              <w:t>Livros</w:t>
            </w:r>
          </w:p>
        </w:tc>
        <w:tc>
          <w:tcPr>
            <w:tcW w:w="1768" w:type="dxa"/>
          </w:tcPr>
          <w:p w:rsidR="007318C6" w:rsidRPr="001102E3" w:rsidRDefault="001102E3">
            <w:pPr>
              <w:rPr>
                <w:rFonts w:ascii="Arial" w:hAnsi="Arial" w:cs="Arial"/>
                <w:sz w:val="24"/>
                <w:szCs w:val="24"/>
              </w:rPr>
            </w:pPr>
            <w:r w:rsidRPr="001102E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68" w:type="dxa"/>
          </w:tcPr>
          <w:p w:rsidR="007318C6" w:rsidRPr="001102E3" w:rsidRDefault="001102E3">
            <w:pPr>
              <w:rPr>
                <w:rFonts w:ascii="Arial" w:hAnsi="Arial" w:cs="Arial"/>
                <w:sz w:val="24"/>
                <w:szCs w:val="24"/>
              </w:rPr>
            </w:pPr>
            <w:r w:rsidRPr="001102E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68" w:type="dxa"/>
          </w:tcPr>
          <w:p w:rsidR="007318C6" w:rsidRPr="001102E3" w:rsidRDefault="001102E3">
            <w:pPr>
              <w:rPr>
                <w:rFonts w:ascii="Arial" w:hAnsi="Arial" w:cs="Arial"/>
                <w:sz w:val="24"/>
                <w:szCs w:val="24"/>
              </w:rPr>
            </w:pPr>
            <w:r w:rsidRPr="001102E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68" w:type="dxa"/>
          </w:tcPr>
          <w:p w:rsidR="007318C6" w:rsidRPr="001102E3" w:rsidRDefault="001102E3">
            <w:pPr>
              <w:rPr>
                <w:rFonts w:ascii="Arial" w:hAnsi="Arial" w:cs="Arial"/>
                <w:sz w:val="24"/>
                <w:szCs w:val="24"/>
              </w:rPr>
            </w:pPr>
            <w:r w:rsidRPr="001102E3">
              <w:rPr>
                <w:rFonts w:ascii="Arial" w:hAnsi="Arial" w:cs="Arial"/>
                <w:sz w:val="24"/>
                <w:szCs w:val="24"/>
              </w:rPr>
              <w:t>3 / 4</w:t>
            </w:r>
          </w:p>
        </w:tc>
      </w:tr>
      <w:tr w:rsidR="007318C6" w:rsidRPr="001102E3">
        <w:tc>
          <w:tcPr>
            <w:tcW w:w="1768" w:type="dxa"/>
          </w:tcPr>
          <w:p w:rsidR="007318C6" w:rsidRPr="001102E3" w:rsidRDefault="001102E3">
            <w:pPr>
              <w:rPr>
                <w:rFonts w:ascii="Arial" w:hAnsi="Arial" w:cs="Arial"/>
                <w:sz w:val="24"/>
                <w:szCs w:val="24"/>
              </w:rPr>
            </w:pPr>
            <w:r w:rsidRPr="001102E3">
              <w:rPr>
                <w:rFonts w:ascii="Arial" w:hAnsi="Arial" w:cs="Arial"/>
                <w:sz w:val="24"/>
                <w:szCs w:val="24"/>
              </w:rPr>
              <w:t>Alunos</w:t>
            </w:r>
          </w:p>
        </w:tc>
        <w:tc>
          <w:tcPr>
            <w:tcW w:w="1768" w:type="dxa"/>
          </w:tcPr>
          <w:p w:rsidR="007318C6" w:rsidRPr="001102E3" w:rsidRDefault="001102E3">
            <w:pPr>
              <w:rPr>
                <w:rFonts w:ascii="Arial" w:hAnsi="Arial" w:cs="Arial"/>
                <w:sz w:val="24"/>
                <w:szCs w:val="24"/>
              </w:rPr>
            </w:pPr>
            <w:r w:rsidRPr="001102E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68" w:type="dxa"/>
          </w:tcPr>
          <w:p w:rsidR="007318C6" w:rsidRPr="001102E3" w:rsidRDefault="001102E3">
            <w:pPr>
              <w:rPr>
                <w:rFonts w:ascii="Arial" w:hAnsi="Arial" w:cs="Arial"/>
                <w:sz w:val="24"/>
                <w:szCs w:val="24"/>
              </w:rPr>
            </w:pPr>
            <w:r w:rsidRPr="001102E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68" w:type="dxa"/>
          </w:tcPr>
          <w:p w:rsidR="007318C6" w:rsidRPr="001102E3" w:rsidRDefault="001102E3">
            <w:pPr>
              <w:rPr>
                <w:rFonts w:ascii="Arial" w:hAnsi="Arial" w:cs="Arial"/>
                <w:sz w:val="24"/>
                <w:szCs w:val="24"/>
              </w:rPr>
            </w:pPr>
            <w:r w:rsidRPr="001102E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768" w:type="dxa"/>
          </w:tcPr>
          <w:p w:rsidR="007318C6" w:rsidRPr="001102E3" w:rsidRDefault="001102E3">
            <w:pPr>
              <w:rPr>
                <w:rFonts w:ascii="Arial" w:hAnsi="Arial" w:cs="Arial"/>
                <w:sz w:val="24"/>
                <w:szCs w:val="24"/>
              </w:rPr>
            </w:pPr>
            <w:r w:rsidRPr="001102E3">
              <w:rPr>
                <w:rFonts w:ascii="Arial" w:hAnsi="Arial" w:cs="Arial"/>
                <w:sz w:val="24"/>
                <w:szCs w:val="24"/>
              </w:rPr>
              <w:t>20 / 10</w:t>
            </w:r>
          </w:p>
        </w:tc>
      </w:tr>
    </w:tbl>
    <w:p w:rsidR="007318C6" w:rsidRPr="001102E3" w:rsidRDefault="001102E3">
      <w:pPr>
        <w:rPr>
          <w:rFonts w:ascii="Arial" w:hAnsi="Arial" w:cs="Arial"/>
          <w:sz w:val="24"/>
          <w:szCs w:val="24"/>
        </w:rPr>
      </w:pPr>
      <w:r w:rsidRPr="001102E3">
        <w:rPr>
          <w:rFonts w:ascii="Arial" w:hAnsi="Arial" w:cs="Arial"/>
          <w:sz w:val="24"/>
          <w:szCs w:val="24"/>
        </w:rPr>
        <w:t>Resolução: Média = (0×5 + 1×10 + 2×15</w:t>
      </w:r>
      <w:r w:rsidRPr="001102E3">
        <w:rPr>
          <w:rFonts w:ascii="Arial" w:hAnsi="Arial" w:cs="Arial"/>
          <w:sz w:val="24"/>
          <w:szCs w:val="24"/>
        </w:rPr>
        <w:t xml:space="preserve"> + 3×20 + 4×10) / (5+10+15+20+10) = 140/60 ≈ 2,33. Resposta: A média de livros lidos foi 2,3 livros.</w:t>
      </w:r>
    </w:p>
    <w:p w:rsidR="007318C6" w:rsidRPr="001102E3" w:rsidRDefault="001102E3">
      <w:pPr>
        <w:pStyle w:val="Ttulo1"/>
        <w:jc w:val="center"/>
        <w:rPr>
          <w:rFonts w:ascii="Arial" w:hAnsi="Arial" w:cs="Arial"/>
          <w:sz w:val="24"/>
          <w:szCs w:val="24"/>
        </w:rPr>
      </w:pPr>
      <w:bookmarkStart w:id="9" w:name="_Toc207783423"/>
      <w:r w:rsidRPr="001102E3">
        <w:rPr>
          <w:rFonts w:ascii="Arial" w:hAnsi="Arial" w:cs="Arial"/>
          <w:sz w:val="24"/>
          <w:szCs w:val="24"/>
        </w:rPr>
        <w:t>4. Conclusão</w:t>
      </w:r>
      <w:bookmarkEnd w:id="9"/>
    </w:p>
    <w:p w:rsidR="007318C6" w:rsidRPr="001102E3" w:rsidRDefault="001102E3">
      <w:pPr>
        <w:rPr>
          <w:rFonts w:ascii="Arial" w:hAnsi="Arial" w:cs="Arial"/>
          <w:sz w:val="24"/>
          <w:szCs w:val="24"/>
        </w:rPr>
      </w:pPr>
      <w:r w:rsidRPr="001102E3">
        <w:rPr>
          <w:rFonts w:ascii="Arial" w:hAnsi="Arial" w:cs="Arial"/>
          <w:sz w:val="24"/>
          <w:szCs w:val="24"/>
        </w:rPr>
        <w:t>A Estatística é uma ciência indispensável na atualidade, pois possibilita a compreensão de fenômenos complexos por meio da análise de dados. S</w:t>
      </w:r>
      <w:r w:rsidRPr="001102E3">
        <w:rPr>
          <w:rFonts w:ascii="Arial" w:hAnsi="Arial" w:cs="Arial"/>
          <w:sz w:val="24"/>
          <w:szCs w:val="24"/>
        </w:rPr>
        <w:t>ua presença em pesquisas científicas, estudos de mercado e até em atividades cotidianas demonstra seu papel essencial. Além disso, os exemplos vistos neste trabalho reforçam como a Estatística é abordada no ENEM, evidenciando a necessidade de os estudantes</w:t>
      </w:r>
      <w:r w:rsidRPr="001102E3">
        <w:rPr>
          <w:rFonts w:ascii="Arial" w:hAnsi="Arial" w:cs="Arial"/>
          <w:sz w:val="24"/>
          <w:szCs w:val="24"/>
        </w:rPr>
        <w:t xml:space="preserve"> compreenderem esse conteúdo.</w:t>
      </w:r>
    </w:p>
    <w:p w:rsidR="007318C6" w:rsidRPr="001102E3" w:rsidRDefault="001102E3">
      <w:pPr>
        <w:pStyle w:val="Ttulo1"/>
        <w:jc w:val="center"/>
        <w:rPr>
          <w:rFonts w:ascii="Arial" w:hAnsi="Arial" w:cs="Arial"/>
          <w:sz w:val="24"/>
          <w:szCs w:val="24"/>
        </w:rPr>
      </w:pPr>
      <w:bookmarkStart w:id="10" w:name="_Toc207783424"/>
      <w:r w:rsidRPr="001102E3">
        <w:rPr>
          <w:rFonts w:ascii="Arial" w:hAnsi="Arial" w:cs="Arial"/>
          <w:sz w:val="24"/>
          <w:szCs w:val="24"/>
        </w:rPr>
        <w:t>5. Referências</w:t>
      </w:r>
      <w:bookmarkEnd w:id="10"/>
    </w:p>
    <w:p w:rsidR="007318C6" w:rsidRPr="001102E3" w:rsidRDefault="001102E3">
      <w:pPr>
        <w:rPr>
          <w:rFonts w:ascii="Arial" w:hAnsi="Arial" w:cs="Arial"/>
          <w:sz w:val="24"/>
          <w:szCs w:val="24"/>
        </w:rPr>
      </w:pPr>
      <w:r w:rsidRPr="001102E3">
        <w:rPr>
          <w:rFonts w:ascii="Arial" w:hAnsi="Arial" w:cs="Arial"/>
          <w:sz w:val="24"/>
          <w:szCs w:val="24"/>
        </w:rPr>
        <w:t>BUSSAB, W. O.; MORETTIN, P. A. Estatística Básica. 9. ed. São Paulo: Saraiva, 2017.</w:t>
      </w:r>
    </w:p>
    <w:p w:rsidR="007318C6" w:rsidRPr="001102E3" w:rsidRDefault="001102E3">
      <w:pPr>
        <w:rPr>
          <w:rFonts w:ascii="Arial" w:hAnsi="Arial" w:cs="Arial"/>
          <w:sz w:val="24"/>
          <w:szCs w:val="24"/>
        </w:rPr>
      </w:pPr>
      <w:r w:rsidRPr="001102E3">
        <w:rPr>
          <w:rFonts w:ascii="Arial" w:hAnsi="Arial" w:cs="Arial"/>
          <w:sz w:val="24"/>
          <w:szCs w:val="24"/>
        </w:rPr>
        <w:t>TRIOLA, M. F. Introdução à Estatística. 12. ed. Rio de Janeiro: LTC, 2017.</w:t>
      </w:r>
    </w:p>
    <w:p w:rsidR="007318C6" w:rsidRPr="001102E3" w:rsidRDefault="001102E3">
      <w:pPr>
        <w:rPr>
          <w:rFonts w:ascii="Arial" w:hAnsi="Arial" w:cs="Arial"/>
          <w:sz w:val="24"/>
          <w:szCs w:val="24"/>
        </w:rPr>
      </w:pPr>
      <w:r w:rsidRPr="001102E3">
        <w:rPr>
          <w:rFonts w:ascii="Arial" w:hAnsi="Arial" w:cs="Arial"/>
          <w:sz w:val="24"/>
          <w:szCs w:val="24"/>
        </w:rPr>
        <w:t>INEP. Provas do Exame Nacional do Ensino Médio (ENEM</w:t>
      </w:r>
      <w:r w:rsidRPr="001102E3">
        <w:rPr>
          <w:rFonts w:ascii="Arial" w:hAnsi="Arial" w:cs="Arial"/>
          <w:sz w:val="24"/>
          <w:szCs w:val="24"/>
        </w:rPr>
        <w:t xml:space="preserve">). </w:t>
      </w:r>
      <w:proofErr w:type="spellStart"/>
      <w:r w:rsidRPr="001102E3">
        <w:rPr>
          <w:rFonts w:ascii="Arial" w:hAnsi="Arial" w:cs="Arial"/>
          <w:sz w:val="24"/>
          <w:szCs w:val="24"/>
        </w:rPr>
        <w:t>Disponível</w:t>
      </w:r>
      <w:proofErr w:type="spellEnd"/>
      <w:r w:rsidRPr="001102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02E3">
        <w:rPr>
          <w:rFonts w:ascii="Arial" w:hAnsi="Arial" w:cs="Arial"/>
          <w:sz w:val="24"/>
          <w:szCs w:val="24"/>
        </w:rPr>
        <w:t>em</w:t>
      </w:r>
      <w:proofErr w:type="spellEnd"/>
      <w:r w:rsidRPr="001102E3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Pr="001102E3">
          <w:rPr>
            <w:rStyle w:val="Hyperlink"/>
            <w:rFonts w:ascii="Arial" w:hAnsi="Arial" w:cs="Arial"/>
            <w:sz w:val="24"/>
            <w:szCs w:val="24"/>
          </w:rPr>
          <w:t>http://www.inep.gov.br</w:t>
        </w:r>
      </w:hyperlink>
    </w:p>
    <w:sectPr w:rsidR="007318C6" w:rsidRPr="001102E3" w:rsidSect="00034616">
      <w:pgSz w:w="12240" w:h="15840"/>
      <w:pgMar w:top="1699" w:right="1699" w:bottom="1699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102E3"/>
    <w:rsid w:val="0015074B"/>
    <w:rsid w:val="0029639D"/>
    <w:rsid w:val="00326F90"/>
    <w:rsid w:val="007318C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A7B407"/>
  <w14:defaultImageDpi w14:val="300"/>
  <w15:docId w15:val="{74FAF9EF-B03C-4F01-A2E4-5EFB46BEA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umrio1">
    <w:name w:val="toc 1"/>
    <w:basedOn w:val="Normal"/>
    <w:next w:val="Normal"/>
    <w:autoRedefine/>
    <w:uiPriority w:val="39"/>
    <w:unhideWhenUsed/>
    <w:rsid w:val="001102E3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1102E3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1102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ep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6C11F0-84D0-4758-8697-084A104B0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655</Words>
  <Characters>3541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Aluno</cp:lastModifiedBy>
  <cp:revision>2</cp:revision>
  <dcterms:created xsi:type="dcterms:W3CDTF">2025-09-03T12:18:00Z</dcterms:created>
  <dcterms:modified xsi:type="dcterms:W3CDTF">2025-09-03T12:18:00Z</dcterms:modified>
  <cp:category/>
</cp:coreProperties>
</file>